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79AD" w14:textId="77777777" w:rsidR="00C97EEF" w:rsidRPr="00665021" w:rsidRDefault="00384928">
      <w:pPr>
        <w:pStyle w:val="Heading1"/>
        <w:rPr>
          <w:sz w:val="36"/>
          <w:szCs w:val="36"/>
        </w:rPr>
      </w:pPr>
      <w:r w:rsidRPr="00665021">
        <w:rPr>
          <w:sz w:val="36"/>
          <w:szCs w:val="36"/>
        </w:rPr>
        <w:t>Barn Elms Southside</w:t>
      </w:r>
    </w:p>
    <w:p w14:paraId="0782E8B0" w14:textId="2B086D32" w:rsidR="00C97EEF" w:rsidRDefault="00384928">
      <w:r>
        <w:br/>
        <w:t>https://haveyoursay.citizenspace.com/richmondecs/barnelmssouthside</w:t>
      </w:r>
      <w:r>
        <w:br/>
      </w:r>
      <w:r>
        <w:br/>
      </w:r>
      <w:r>
        <w:t>The activity ran from 12/02/2024 to 10/03/2024</w:t>
      </w:r>
    </w:p>
    <w:p w14:paraId="44255FD6" w14:textId="77777777" w:rsidR="00C97EEF" w:rsidRDefault="00384928">
      <w:r>
        <w:t xml:space="preserve">Responses to this survey: </w:t>
      </w:r>
      <w:r>
        <w:rPr>
          <w:b/>
        </w:rPr>
        <w:t>38</w:t>
      </w:r>
    </w:p>
    <w:p w14:paraId="68DA5B8C" w14:textId="77777777" w:rsidR="00C97EEF" w:rsidRDefault="00C97EEF"/>
    <w:p w14:paraId="1BF6FCA7" w14:textId="77777777" w:rsidR="00C97EEF" w:rsidRDefault="00384928">
      <w:pPr>
        <w:pStyle w:val="Heading2"/>
      </w:pPr>
      <w:r>
        <w:t xml:space="preserve">In what capacity are you </w:t>
      </w:r>
      <w:r>
        <w:t>responding to this consultation?</w:t>
      </w:r>
    </w:p>
    <w:p w14:paraId="1007F9B8" w14:textId="77777777" w:rsidR="00665021" w:rsidRDefault="00665021">
      <w:pPr>
        <w:rPr>
          <w:b/>
        </w:rPr>
      </w:pPr>
    </w:p>
    <w:p w14:paraId="6C42E7E5" w14:textId="1D03C24A" w:rsidR="00C97EEF" w:rsidRDefault="00384928">
      <w:r>
        <w:t xml:space="preserve">There were 38 responses to this </w:t>
      </w:r>
      <w:r>
        <w:t>question.</w:t>
      </w:r>
    </w:p>
    <w:p w14:paraId="1EB0D9C5" w14:textId="77777777" w:rsidR="00C97EEF" w:rsidRDefault="00384928">
      <w:r>
        <w:rPr>
          <w:noProof/>
        </w:rPr>
        <w:drawing>
          <wp:inline distT="0" distB="0" distL="0" distR="0" wp14:anchorId="0788F150" wp14:editId="2B9E3A65">
            <wp:extent cx="5400000" cy="288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72"/>
        <w:gridCol w:w="1134"/>
        <w:gridCol w:w="1134"/>
      </w:tblGrid>
      <w:tr w:rsidR="00C97EEF" w14:paraId="0A9AC1B0" w14:textId="77777777" w:rsidTr="00C97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19F1E75" w14:textId="77777777" w:rsidR="00C97EEF" w:rsidRDefault="00384928">
            <w:r>
              <w:t>Option</w:t>
            </w:r>
          </w:p>
        </w:tc>
        <w:tc>
          <w:tcPr>
            <w:tcW w:w="1134" w:type="dxa"/>
          </w:tcPr>
          <w:p w14:paraId="50601158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10864892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C97EEF" w14:paraId="06611EAB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E053CB3" w14:textId="77777777" w:rsidR="00C97EEF" w:rsidRDefault="00384928">
            <w:r>
              <w:t>I use Barn Elms Southside</w:t>
            </w:r>
          </w:p>
        </w:tc>
        <w:tc>
          <w:tcPr>
            <w:tcW w:w="1134" w:type="dxa"/>
          </w:tcPr>
          <w:p w14:paraId="59F68EF8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134" w:type="dxa"/>
          </w:tcPr>
          <w:p w14:paraId="62D7A851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50.00%</w:t>
            </w:r>
          </w:p>
        </w:tc>
      </w:tr>
      <w:tr w:rsidR="00C97EEF" w14:paraId="5025294D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6E24788" w14:textId="77777777" w:rsidR="00C97EEF" w:rsidRDefault="00384928">
            <w:r>
              <w:t>I live in the local area</w:t>
            </w:r>
          </w:p>
        </w:tc>
        <w:tc>
          <w:tcPr>
            <w:tcW w:w="1134" w:type="dxa"/>
          </w:tcPr>
          <w:p w14:paraId="41DF1C33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134" w:type="dxa"/>
          </w:tcPr>
          <w:p w14:paraId="2749AAAB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89.47%</w:t>
            </w:r>
          </w:p>
        </w:tc>
      </w:tr>
      <w:tr w:rsidR="00C97EEF" w14:paraId="2128C1A8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CAE5E3E" w14:textId="77777777" w:rsidR="00C97EEF" w:rsidRDefault="00384928">
            <w:r>
              <w:t>I work/study in the local area</w:t>
            </w:r>
          </w:p>
        </w:tc>
        <w:tc>
          <w:tcPr>
            <w:tcW w:w="1134" w:type="dxa"/>
          </w:tcPr>
          <w:p w14:paraId="08624040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14:paraId="3C4794EB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13.16%</w:t>
            </w:r>
          </w:p>
        </w:tc>
      </w:tr>
      <w:tr w:rsidR="00C97EEF" w14:paraId="3037867A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39A0C0B" w14:textId="77777777" w:rsidR="00C97EEF" w:rsidRDefault="00384928">
            <w:r>
              <w:t xml:space="preserve">I am a visitor to </w:t>
            </w:r>
            <w:r>
              <w:t>the local area</w:t>
            </w:r>
          </w:p>
        </w:tc>
        <w:tc>
          <w:tcPr>
            <w:tcW w:w="1134" w:type="dxa"/>
          </w:tcPr>
          <w:p w14:paraId="37CCDCCF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34" w:type="dxa"/>
          </w:tcPr>
          <w:p w14:paraId="493FD0BC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7.89%</w:t>
            </w:r>
          </w:p>
        </w:tc>
      </w:tr>
      <w:tr w:rsidR="00C97EEF" w14:paraId="0FAE2228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D2EC96A" w14:textId="77777777" w:rsidR="00C97EEF" w:rsidRDefault="00384928">
            <w:r>
              <w:t>I am a member of a local group or organisation (please specify below)</w:t>
            </w:r>
          </w:p>
        </w:tc>
        <w:tc>
          <w:tcPr>
            <w:tcW w:w="1134" w:type="dxa"/>
          </w:tcPr>
          <w:p w14:paraId="66F1D234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4" w:type="dxa"/>
          </w:tcPr>
          <w:p w14:paraId="661A07E7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2.63%</w:t>
            </w:r>
          </w:p>
        </w:tc>
      </w:tr>
      <w:tr w:rsidR="00C97EEF" w14:paraId="33011CC4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66107F6" w14:textId="77777777" w:rsidR="00C97EEF" w:rsidRDefault="00384928">
            <w:r>
              <w:t>Other (please specify below)</w:t>
            </w:r>
          </w:p>
        </w:tc>
        <w:tc>
          <w:tcPr>
            <w:tcW w:w="1134" w:type="dxa"/>
          </w:tcPr>
          <w:p w14:paraId="737B4161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5A881E59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0.00%</w:t>
            </w:r>
          </w:p>
        </w:tc>
      </w:tr>
      <w:tr w:rsidR="00C97EEF" w14:paraId="76ED2517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CB95C46" w14:textId="77777777" w:rsidR="00C97EEF" w:rsidRDefault="00384928">
            <w:r>
              <w:t>Not Answered</w:t>
            </w:r>
          </w:p>
        </w:tc>
        <w:tc>
          <w:tcPr>
            <w:tcW w:w="1134" w:type="dxa"/>
          </w:tcPr>
          <w:p w14:paraId="7E15D7CC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27049C4E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0.00%</w:t>
            </w:r>
          </w:p>
        </w:tc>
      </w:tr>
    </w:tbl>
    <w:p w14:paraId="02B4CB83" w14:textId="77777777" w:rsidR="00665021" w:rsidRDefault="00384928">
      <w:pPr>
        <w:rPr>
          <w:b/>
        </w:rPr>
      </w:pPr>
      <w:r>
        <w:br/>
      </w:r>
    </w:p>
    <w:p w14:paraId="6CF00048" w14:textId="278031E2" w:rsidR="00C97EEF" w:rsidRDefault="00384928">
      <w:r>
        <w:rPr>
          <w:b/>
        </w:rPr>
        <w:lastRenderedPageBreak/>
        <w:t>Other</w:t>
      </w:r>
    </w:p>
    <w:p w14:paraId="4E47C3FE" w14:textId="77777777" w:rsidR="00C97EEF" w:rsidRDefault="00384928">
      <w:r>
        <w:t>There was 1 response to this part of the question.</w:t>
      </w:r>
    </w:p>
    <w:p w14:paraId="3236BF2A" w14:textId="77777777" w:rsidR="00C97EEF" w:rsidRDefault="00C97EEF"/>
    <w:p w14:paraId="79508A91" w14:textId="77777777" w:rsidR="00C97EEF" w:rsidRDefault="00384928">
      <w:pPr>
        <w:pStyle w:val="Heading2"/>
      </w:pPr>
      <w:r>
        <w:t xml:space="preserve">Please tell us your </w:t>
      </w:r>
      <w:r>
        <w:t>postcode:</w:t>
      </w:r>
    </w:p>
    <w:p w14:paraId="16C48A5A" w14:textId="6842E637" w:rsidR="00C97EEF" w:rsidRDefault="00384928">
      <w:r>
        <w:t xml:space="preserve">There were 38 responses to this </w:t>
      </w:r>
      <w:r>
        <w:t>question.</w:t>
      </w:r>
    </w:p>
    <w:p w14:paraId="6487A2A6" w14:textId="77777777" w:rsidR="00C97EEF" w:rsidRDefault="00C97EEF"/>
    <w:p w14:paraId="4277A72D" w14:textId="77777777" w:rsidR="00C97EEF" w:rsidRDefault="00384928">
      <w:pPr>
        <w:pStyle w:val="Heading2"/>
      </w:pPr>
      <w:r>
        <w:t>Do you agree or disagree with the proposal to create a new outdoor gym on Barn Elms Southside?</w:t>
      </w:r>
    </w:p>
    <w:p w14:paraId="66551434" w14:textId="77777777" w:rsidR="00665021" w:rsidRDefault="00665021">
      <w:pPr>
        <w:rPr>
          <w:b/>
        </w:rPr>
      </w:pPr>
    </w:p>
    <w:p w14:paraId="6F07C50E" w14:textId="1E04E74F" w:rsidR="00C97EEF" w:rsidRDefault="00384928">
      <w:r>
        <w:t xml:space="preserve">There were 38 responses to this </w:t>
      </w:r>
      <w:r>
        <w:t>question.</w:t>
      </w:r>
    </w:p>
    <w:p w14:paraId="2A769BD4" w14:textId="77777777" w:rsidR="00C97EEF" w:rsidRDefault="00384928">
      <w:r>
        <w:rPr>
          <w:noProof/>
        </w:rPr>
        <w:drawing>
          <wp:inline distT="0" distB="0" distL="0" distR="0" wp14:anchorId="7032EE3C" wp14:editId="6CEA60D1">
            <wp:extent cx="5400000" cy="2880000"/>
            <wp:effectExtent l="0" t="0" r="0" b="0"/>
            <wp:docPr id="1912663213" name="Chart 19126632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72"/>
        <w:gridCol w:w="1134"/>
        <w:gridCol w:w="1134"/>
      </w:tblGrid>
      <w:tr w:rsidR="00C97EEF" w14:paraId="2554D05D" w14:textId="77777777" w:rsidTr="00C97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344EAB6" w14:textId="77777777" w:rsidR="00C97EEF" w:rsidRDefault="00384928">
            <w:r>
              <w:t>Option</w:t>
            </w:r>
          </w:p>
        </w:tc>
        <w:tc>
          <w:tcPr>
            <w:tcW w:w="1134" w:type="dxa"/>
          </w:tcPr>
          <w:p w14:paraId="25ED01AA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10659D6B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C97EEF" w14:paraId="33EBE69A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1CA45FE" w14:textId="77777777" w:rsidR="00C97EEF" w:rsidRDefault="00384928">
            <w:r>
              <w:t>Strongly agree</w:t>
            </w:r>
          </w:p>
        </w:tc>
        <w:tc>
          <w:tcPr>
            <w:tcW w:w="1134" w:type="dxa"/>
          </w:tcPr>
          <w:p w14:paraId="07EC02AF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134" w:type="dxa"/>
          </w:tcPr>
          <w:p w14:paraId="042FAC26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44.74%</w:t>
            </w:r>
          </w:p>
        </w:tc>
      </w:tr>
      <w:tr w:rsidR="00C97EEF" w14:paraId="4F26EDAD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BFA6FA5" w14:textId="77777777" w:rsidR="00C97EEF" w:rsidRDefault="00384928">
            <w:r>
              <w:t>Agree</w:t>
            </w:r>
          </w:p>
        </w:tc>
        <w:tc>
          <w:tcPr>
            <w:tcW w:w="1134" w:type="dxa"/>
          </w:tcPr>
          <w:p w14:paraId="5199F4A4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14:paraId="1A4B2068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13.16%</w:t>
            </w:r>
          </w:p>
        </w:tc>
      </w:tr>
      <w:tr w:rsidR="00C97EEF" w14:paraId="6743EE6D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378F305" w14:textId="77777777" w:rsidR="00C97EEF" w:rsidRDefault="00384928">
            <w:r>
              <w:t>Neither agree nor disagree</w:t>
            </w:r>
          </w:p>
        </w:tc>
        <w:tc>
          <w:tcPr>
            <w:tcW w:w="1134" w:type="dxa"/>
          </w:tcPr>
          <w:p w14:paraId="720FD33E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4" w:type="dxa"/>
          </w:tcPr>
          <w:p w14:paraId="6427D5DA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13.16%</w:t>
            </w:r>
          </w:p>
        </w:tc>
      </w:tr>
      <w:tr w:rsidR="00C97EEF" w14:paraId="444EF460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41EAA75" w14:textId="77777777" w:rsidR="00C97EEF" w:rsidRDefault="00384928">
            <w:r>
              <w:t>Disagree</w:t>
            </w:r>
          </w:p>
        </w:tc>
        <w:tc>
          <w:tcPr>
            <w:tcW w:w="1134" w:type="dxa"/>
          </w:tcPr>
          <w:p w14:paraId="177E22B3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34" w:type="dxa"/>
          </w:tcPr>
          <w:p w14:paraId="5D05D87C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7.89%</w:t>
            </w:r>
          </w:p>
        </w:tc>
      </w:tr>
      <w:tr w:rsidR="00C97EEF" w14:paraId="629B9171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401CCDC" w14:textId="77777777" w:rsidR="00C97EEF" w:rsidRDefault="00384928">
            <w:r>
              <w:t>Strongly disagree</w:t>
            </w:r>
          </w:p>
        </w:tc>
        <w:tc>
          <w:tcPr>
            <w:tcW w:w="1134" w:type="dxa"/>
          </w:tcPr>
          <w:p w14:paraId="741CE06C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134" w:type="dxa"/>
          </w:tcPr>
          <w:p w14:paraId="12DA7A89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21.05%</w:t>
            </w:r>
          </w:p>
        </w:tc>
      </w:tr>
      <w:tr w:rsidR="00C97EEF" w14:paraId="59B614CB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5277452" w14:textId="77777777" w:rsidR="00C97EEF" w:rsidRDefault="00384928">
            <w:r>
              <w:t>Not Answered</w:t>
            </w:r>
          </w:p>
        </w:tc>
        <w:tc>
          <w:tcPr>
            <w:tcW w:w="1134" w:type="dxa"/>
          </w:tcPr>
          <w:p w14:paraId="55A62037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612EC12F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0.00%</w:t>
            </w:r>
          </w:p>
        </w:tc>
      </w:tr>
    </w:tbl>
    <w:p w14:paraId="39489F17" w14:textId="77777777" w:rsidR="00C97EEF" w:rsidRDefault="00384928">
      <w:r>
        <w:br/>
      </w:r>
    </w:p>
    <w:p w14:paraId="320C0C0C" w14:textId="77777777" w:rsidR="00C97EEF" w:rsidRDefault="00C97EEF"/>
    <w:p w14:paraId="13370845" w14:textId="77777777" w:rsidR="00C97EEF" w:rsidRDefault="00384928">
      <w:pPr>
        <w:pStyle w:val="Heading2"/>
      </w:pPr>
      <w:r>
        <w:lastRenderedPageBreak/>
        <w:t xml:space="preserve">Please tell us why you disagree with the proposal to create an outdoor gym on Barn Elms </w:t>
      </w:r>
      <w:r>
        <w:t>Southside.</w:t>
      </w:r>
    </w:p>
    <w:p w14:paraId="0FF96F10" w14:textId="14B2400F" w:rsidR="00C97EEF" w:rsidRDefault="00384928">
      <w:r>
        <w:br/>
      </w:r>
      <w:r>
        <w:t xml:space="preserve">There were 11 responses to this </w:t>
      </w:r>
      <w:r>
        <w:t>question.</w:t>
      </w:r>
    </w:p>
    <w:p w14:paraId="6F267F05" w14:textId="77777777" w:rsidR="00C97EEF" w:rsidRDefault="00C97EEF"/>
    <w:p w14:paraId="32E3C439" w14:textId="77777777" w:rsidR="00C97EEF" w:rsidRDefault="00384928">
      <w:pPr>
        <w:pStyle w:val="Heading2"/>
      </w:pPr>
      <w:r>
        <w:t xml:space="preserve">Above is examples of proposed outdoor gym equipment for the site. Please provide any further suggestions below.  </w:t>
      </w:r>
    </w:p>
    <w:p w14:paraId="780B7BBC" w14:textId="63EF4A23" w:rsidR="00C97EEF" w:rsidRDefault="00384928">
      <w:r>
        <w:br/>
      </w:r>
      <w:r>
        <w:t xml:space="preserve">There were 20 </w:t>
      </w:r>
      <w:r>
        <w:t xml:space="preserve">responses to this </w:t>
      </w:r>
      <w:r>
        <w:t>question.</w:t>
      </w:r>
    </w:p>
    <w:p w14:paraId="6B96CF5C" w14:textId="77777777" w:rsidR="00C97EEF" w:rsidRDefault="00C97EEF"/>
    <w:p w14:paraId="139DE433" w14:textId="77777777" w:rsidR="00C97EEF" w:rsidRDefault="00384928">
      <w:pPr>
        <w:pStyle w:val="Heading2"/>
      </w:pPr>
      <w:r>
        <w:t>Please use the space below if you would like to make any further comments about the proposal:</w:t>
      </w:r>
    </w:p>
    <w:p w14:paraId="3779D090" w14:textId="266A42AA" w:rsidR="00C97EEF" w:rsidRDefault="00384928">
      <w:r>
        <w:t xml:space="preserve">There were 24 responses to this </w:t>
      </w:r>
      <w:r>
        <w:t>question.</w:t>
      </w:r>
    </w:p>
    <w:p w14:paraId="18987284" w14:textId="77777777" w:rsidR="00C97EEF" w:rsidRDefault="00C97EEF"/>
    <w:p w14:paraId="2B6DFB3C" w14:textId="77777777" w:rsidR="00C97EEF" w:rsidRDefault="00384928">
      <w:pPr>
        <w:pStyle w:val="Heading2"/>
      </w:pPr>
      <w:r>
        <w:t>Are you:</w:t>
      </w:r>
    </w:p>
    <w:p w14:paraId="1B9101D0" w14:textId="12C4E3F7" w:rsidR="00C97EEF" w:rsidRDefault="00384928">
      <w:r>
        <w:t xml:space="preserve">There were 38 responses to this </w:t>
      </w:r>
      <w:r>
        <w:t>question.</w:t>
      </w:r>
    </w:p>
    <w:p w14:paraId="0BF9D1C2" w14:textId="77777777" w:rsidR="00C97EEF" w:rsidRDefault="00384928">
      <w:r>
        <w:rPr>
          <w:noProof/>
        </w:rPr>
        <w:drawing>
          <wp:inline distT="0" distB="0" distL="0" distR="0" wp14:anchorId="769116DA" wp14:editId="37269CCF">
            <wp:extent cx="5400000" cy="1440000"/>
            <wp:effectExtent l="0" t="0" r="0" b="0"/>
            <wp:docPr id="284389036" name="Chart 2843890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72"/>
        <w:gridCol w:w="1134"/>
        <w:gridCol w:w="1134"/>
      </w:tblGrid>
      <w:tr w:rsidR="00C97EEF" w14:paraId="7B92820D" w14:textId="77777777" w:rsidTr="00C97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9F0AFE2" w14:textId="77777777" w:rsidR="00C97EEF" w:rsidRDefault="00384928">
            <w:r>
              <w:t>Option</w:t>
            </w:r>
          </w:p>
        </w:tc>
        <w:tc>
          <w:tcPr>
            <w:tcW w:w="1134" w:type="dxa"/>
          </w:tcPr>
          <w:p w14:paraId="7198319D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76B43CEF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C97EEF" w14:paraId="6BF82FAA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E9415D9" w14:textId="77777777" w:rsidR="00C97EEF" w:rsidRDefault="00384928">
            <w:r>
              <w:t>Male</w:t>
            </w:r>
          </w:p>
        </w:tc>
        <w:tc>
          <w:tcPr>
            <w:tcW w:w="1134" w:type="dxa"/>
          </w:tcPr>
          <w:p w14:paraId="5216F9AD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134" w:type="dxa"/>
          </w:tcPr>
          <w:p w14:paraId="56754580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55.26%</w:t>
            </w:r>
          </w:p>
        </w:tc>
      </w:tr>
      <w:tr w:rsidR="00C97EEF" w14:paraId="4DADB3AF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B4989BD" w14:textId="77777777" w:rsidR="00C97EEF" w:rsidRDefault="00384928">
            <w:r>
              <w:t>Female</w:t>
            </w:r>
          </w:p>
        </w:tc>
        <w:tc>
          <w:tcPr>
            <w:tcW w:w="1134" w:type="dxa"/>
          </w:tcPr>
          <w:p w14:paraId="3F35F09A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134" w:type="dxa"/>
          </w:tcPr>
          <w:p w14:paraId="135C0EBA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44.74%</w:t>
            </w:r>
          </w:p>
        </w:tc>
      </w:tr>
      <w:tr w:rsidR="00C97EEF" w14:paraId="5ED69BE4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BD330AB" w14:textId="77777777" w:rsidR="00C97EEF" w:rsidRDefault="00384928">
            <w:r>
              <w:t>Prefer not to say</w:t>
            </w:r>
          </w:p>
        </w:tc>
        <w:tc>
          <w:tcPr>
            <w:tcW w:w="1134" w:type="dxa"/>
          </w:tcPr>
          <w:p w14:paraId="0FFEDFC6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3FDB65A1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0.00%</w:t>
            </w:r>
          </w:p>
        </w:tc>
      </w:tr>
      <w:tr w:rsidR="00C97EEF" w14:paraId="0B97AC44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A2761D4" w14:textId="77777777" w:rsidR="00C97EEF" w:rsidRDefault="00384928">
            <w:r>
              <w:t>Prefer to self describe:</w:t>
            </w:r>
          </w:p>
        </w:tc>
        <w:tc>
          <w:tcPr>
            <w:tcW w:w="1134" w:type="dxa"/>
          </w:tcPr>
          <w:p w14:paraId="03E0E05B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650BAA78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0.00%</w:t>
            </w:r>
          </w:p>
        </w:tc>
      </w:tr>
      <w:tr w:rsidR="00C97EEF" w14:paraId="550E79E6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4B86B0B" w14:textId="77777777" w:rsidR="00C97EEF" w:rsidRDefault="00384928">
            <w:r>
              <w:t>Not Answered</w:t>
            </w:r>
          </w:p>
        </w:tc>
        <w:tc>
          <w:tcPr>
            <w:tcW w:w="1134" w:type="dxa"/>
          </w:tcPr>
          <w:p w14:paraId="41EF63A1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17CE0124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0.00%</w:t>
            </w:r>
          </w:p>
        </w:tc>
      </w:tr>
    </w:tbl>
    <w:p w14:paraId="276752C2" w14:textId="77777777" w:rsidR="00C97EEF" w:rsidRDefault="00384928">
      <w:r>
        <w:br/>
      </w:r>
    </w:p>
    <w:p w14:paraId="54EC4DF9" w14:textId="77777777" w:rsidR="00C97EEF" w:rsidRDefault="00C97EEF"/>
    <w:p w14:paraId="2B9F3508" w14:textId="77777777" w:rsidR="00665021" w:rsidRDefault="00665021"/>
    <w:p w14:paraId="15C23A0B" w14:textId="77777777" w:rsidR="00C97EEF" w:rsidRDefault="00384928">
      <w:pPr>
        <w:pStyle w:val="Heading2"/>
      </w:pPr>
      <w:r>
        <w:lastRenderedPageBreak/>
        <w:t xml:space="preserve">What was your age </w:t>
      </w:r>
      <w:r>
        <w:t>last birthday?</w:t>
      </w:r>
    </w:p>
    <w:p w14:paraId="586C30FC" w14:textId="607F1749" w:rsidR="00C97EEF" w:rsidRDefault="00384928">
      <w:r>
        <w:t xml:space="preserve">There were 38 responses to this </w:t>
      </w:r>
      <w:r>
        <w:t>question.</w:t>
      </w:r>
    </w:p>
    <w:p w14:paraId="34BC9301" w14:textId="77777777" w:rsidR="00C97EEF" w:rsidRDefault="00384928">
      <w:r>
        <w:rPr>
          <w:noProof/>
        </w:rPr>
        <w:drawing>
          <wp:inline distT="0" distB="0" distL="0" distR="0" wp14:anchorId="5F5A9587" wp14:editId="31273E33">
            <wp:extent cx="5400000" cy="3744000"/>
            <wp:effectExtent l="0" t="0" r="0" b="0"/>
            <wp:docPr id="1575285290" name="Chart 15752852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72"/>
        <w:gridCol w:w="1134"/>
        <w:gridCol w:w="1134"/>
      </w:tblGrid>
      <w:tr w:rsidR="00C97EEF" w14:paraId="7243D84B" w14:textId="77777777" w:rsidTr="00C97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1605E96" w14:textId="77777777" w:rsidR="00C97EEF" w:rsidRDefault="00384928">
            <w:r>
              <w:t>Option</w:t>
            </w:r>
          </w:p>
        </w:tc>
        <w:tc>
          <w:tcPr>
            <w:tcW w:w="1134" w:type="dxa"/>
          </w:tcPr>
          <w:p w14:paraId="29197670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50E16746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C97EEF" w14:paraId="2CA70285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FCDBCB8" w14:textId="77777777" w:rsidR="00C97EEF" w:rsidRDefault="00384928">
            <w:r>
              <w:t>19 and under</w:t>
            </w:r>
          </w:p>
        </w:tc>
        <w:tc>
          <w:tcPr>
            <w:tcW w:w="1134" w:type="dxa"/>
          </w:tcPr>
          <w:p w14:paraId="02CDA1E9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25C90A90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0.00%</w:t>
            </w:r>
          </w:p>
        </w:tc>
      </w:tr>
      <w:tr w:rsidR="00C97EEF" w14:paraId="4AC340A1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E186862" w14:textId="77777777" w:rsidR="00C97EEF" w:rsidRDefault="00384928">
            <w:r>
              <w:t>20-24</w:t>
            </w:r>
          </w:p>
        </w:tc>
        <w:tc>
          <w:tcPr>
            <w:tcW w:w="1134" w:type="dxa"/>
          </w:tcPr>
          <w:p w14:paraId="296936B1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4463FBE4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0.00%</w:t>
            </w:r>
          </w:p>
        </w:tc>
      </w:tr>
      <w:tr w:rsidR="00C97EEF" w14:paraId="010CD525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F93426B" w14:textId="77777777" w:rsidR="00C97EEF" w:rsidRDefault="00384928">
            <w:r>
              <w:t>25-34</w:t>
            </w:r>
          </w:p>
        </w:tc>
        <w:tc>
          <w:tcPr>
            <w:tcW w:w="1134" w:type="dxa"/>
          </w:tcPr>
          <w:p w14:paraId="0F67EC39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34" w:type="dxa"/>
          </w:tcPr>
          <w:p w14:paraId="20DE0905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5.26%</w:t>
            </w:r>
          </w:p>
        </w:tc>
      </w:tr>
      <w:tr w:rsidR="00C97EEF" w14:paraId="4A58A234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4599520" w14:textId="77777777" w:rsidR="00C97EEF" w:rsidRDefault="00384928">
            <w:r>
              <w:t>35-44</w:t>
            </w:r>
          </w:p>
        </w:tc>
        <w:tc>
          <w:tcPr>
            <w:tcW w:w="1134" w:type="dxa"/>
          </w:tcPr>
          <w:p w14:paraId="5BBADEAA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134" w:type="dxa"/>
          </w:tcPr>
          <w:p w14:paraId="2AFD1698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18.42%</w:t>
            </w:r>
          </w:p>
        </w:tc>
      </w:tr>
      <w:tr w:rsidR="00C97EEF" w14:paraId="62708871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5538EB0" w14:textId="77777777" w:rsidR="00C97EEF" w:rsidRDefault="00384928">
            <w:r>
              <w:t>45-54</w:t>
            </w:r>
          </w:p>
        </w:tc>
        <w:tc>
          <w:tcPr>
            <w:tcW w:w="1134" w:type="dxa"/>
          </w:tcPr>
          <w:p w14:paraId="3195E20F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134" w:type="dxa"/>
          </w:tcPr>
          <w:p w14:paraId="5E0E3768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34.21%</w:t>
            </w:r>
          </w:p>
        </w:tc>
      </w:tr>
      <w:tr w:rsidR="00C97EEF" w14:paraId="1270285F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22F33F7" w14:textId="77777777" w:rsidR="00C97EEF" w:rsidRDefault="00384928">
            <w:r>
              <w:t>55-64</w:t>
            </w:r>
          </w:p>
        </w:tc>
        <w:tc>
          <w:tcPr>
            <w:tcW w:w="1134" w:type="dxa"/>
          </w:tcPr>
          <w:p w14:paraId="37E94733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34" w:type="dxa"/>
          </w:tcPr>
          <w:p w14:paraId="0B5D3969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26.32%</w:t>
            </w:r>
          </w:p>
        </w:tc>
      </w:tr>
      <w:tr w:rsidR="00C97EEF" w14:paraId="636B1DD3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3C972F7" w14:textId="77777777" w:rsidR="00C97EEF" w:rsidRDefault="00384928">
            <w:r>
              <w:t>65-74</w:t>
            </w:r>
          </w:p>
        </w:tc>
        <w:tc>
          <w:tcPr>
            <w:tcW w:w="1134" w:type="dxa"/>
          </w:tcPr>
          <w:p w14:paraId="124C5F40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34" w:type="dxa"/>
          </w:tcPr>
          <w:p w14:paraId="16EED4EC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5.26%</w:t>
            </w:r>
          </w:p>
        </w:tc>
      </w:tr>
      <w:tr w:rsidR="00C97EEF" w14:paraId="2C4A1938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F641B6B" w14:textId="77777777" w:rsidR="00C97EEF" w:rsidRDefault="00384928">
            <w:r>
              <w:t>75+</w:t>
            </w:r>
          </w:p>
        </w:tc>
        <w:tc>
          <w:tcPr>
            <w:tcW w:w="1134" w:type="dxa"/>
          </w:tcPr>
          <w:p w14:paraId="5E7CA3B2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34" w:type="dxa"/>
          </w:tcPr>
          <w:p w14:paraId="6EA0DCF8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5.26%</w:t>
            </w:r>
          </w:p>
        </w:tc>
      </w:tr>
      <w:tr w:rsidR="00C97EEF" w14:paraId="3062868B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1B64E63" w14:textId="77777777" w:rsidR="00C97EEF" w:rsidRDefault="00384928">
            <w:r>
              <w:t>Prefer not to say</w:t>
            </w:r>
          </w:p>
        </w:tc>
        <w:tc>
          <w:tcPr>
            <w:tcW w:w="1134" w:type="dxa"/>
          </w:tcPr>
          <w:p w14:paraId="39EA0C06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34" w:type="dxa"/>
          </w:tcPr>
          <w:p w14:paraId="62DC16C6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5.26%</w:t>
            </w:r>
          </w:p>
        </w:tc>
      </w:tr>
      <w:tr w:rsidR="00C97EEF" w14:paraId="0C254630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ED04974" w14:textId="77777777" w:rsidR="00C97EEF" w:rsidRDefault="00384928">
            <w:r>
              <w:t>Not Answered</w:t>
            </w:r>
          </w:p>
        </w:tc>
        <w:tc>
          <w:tcPr>
            <w:tcW w:w="1134" w:type="dxa"/>
          </w:tcPr>
          <w:p w14:paraId="279EC182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10724DF4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0.00%</w:t>
            </w:r>
          </w:p>
        </w:tc>
      </w:tr>
    </w:tbl>
    <w:p w14:paraId="0D0249ED" w14:textId="77777777" w:rsidR="00C97EEF" w:rsidRDefault="00384928">
      <w:r>
        <w:br/>
      </w:r>
    </w:p>
    <w:p w14:paraId="2BDABC33" w14:textId="77777777" w:rsidR="00C97EEF" w:rsidRDefault="00C97EEF"/>
    <w:p w14:paraId="062B287D" w14:textId="46E7F98A" w:rsidR="00665021" w:rsidRDefault="0066502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172C5BA" w14:textId="77777777" w:rsidR="00C97EEF" w:rsidRDefault="00384928">
      <w:pPr>
        <w:pStyle w:val="Heading2"/>
      </w:pPr>
      <w:r>
        <w:lastRenderedPageBreak/>
        <w:t>Do you consider yourself to have a disability?</w:t>
      </w:r>
    </w:p>
    <w:p w14:paraId="19CB3495" w14:textId="237631F1" w:rsidR="00C97EEF" w:rsidRDefault="00384928">
      <w:r>
        <w:t xml:space="preserve">There were 38 responses to this </w:t>
      </w:r>
      <w:r>
        <w:t>question.</w:t>
      </w:r>
    </w:p>
    <w:p w14:paraId="72833E5D" w14:textId="77777777" w:rsidR="00C97EEF" w:rsidRDefault="00384928">
      <w:r>
        <w:rPr>
          <w:noProof/>
        </w:rPr>
        <w:drawing>
          <wp:inline distT="0" distB="0" distL="0" distR="0" wp14:anchorId="498A026B" wp14:editId="4E8B9F2F">
            <wp:extent cx="5400000" cy="1440000"/>
            <wp:effectExtent l="0" t="0" r="0" b="0"/>
            <wp:docPr id="340817452" name="Chart 3408174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72"/>
        <w:gridCol w:w="1134"/>
        <w:gridCol w:w="1134"/>
      </w:tblGrid>
      <w:tr w:rsidR="00C97EEF" w14:paraId="2BCCE2ED" w14:textId="77777777" w:rsidTr="00C97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FFC6AAD" w14:textId="77777777" w:rsidR="00C97EEF" w:rsidRDefault="00384928">
            <w:r>
              <w:t>Option</w:t>
            </w:r>
          </w:p>
        </w:tc>
        <w:tc>
          <w:tcPr>
            <w:tcW w:w="1134" w:type="dxa"/>
          </w:tcPr>
          <w:p w14:paraId="0195301D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53638407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C97EEF" w14:paraId="67EBDDDE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E2A6FFE" w14:textId="77777777" w:rsidR="00C97EEF" w:rsidRDefault="00384928">
            <w:r>
              <w:t>Yes</w:t>
            </w:r>
          </w:p>
        </w:tc>
        <w:tc>
          <w:tcPr>
            <w:tcW w:w="1134" w:type="dxa"/>
          </w:tcPr>
          <w:p w14:paraId="6D175191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4" w:type="dxa"/>
          </w:tcPr>
          <w:p w14:paraId="32A10FE7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2.63%</w:t>
            </w:r>
          </w:p>
        </w:tc>
      </w:tr>
      <w:tr w:rsidR="00C97EEF" w14:paraId="5892519D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EAB7C64" w14:textId="77777777" w:rsidR="00C97EEF" w:rsidRDefault="00384928">
            <w:r>
              <w:t>No</w:t>
            </w:r>
          </w:p>
        </w:tc>
        <w:tc>
          <w:tcPr>
            <w:tcW w:w="1134" w:type="dxa"/>
          </w:tcPr>
          <w:p w14:paraId="73CFF3FF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1134" w:type="dxa"/>
          </w:tcPr>
          <w:p w14:paraId="0BD07E84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97.37%</w:t>
            </w:r>
          </w:p>
        </w:tc>
      </w:tr>
      <w:tr w:rsidR="00C97EEF" w14:paraId="1484C198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051CEB4" w14:textId="77777777" w:rsidR="00C97EEF" w:rsidRDefault="00384928">
            <w:r>
              <w:t>Prefer not to say</w:t>
            </w:r>
          </w:p>
        </w:tc>
        <w:tc>
          <w:tcPr>
            <w:tcW w:w="1134" w:type="dxa"/>
          </w:tcPr>
          <w:p w14:paraId="5D737A9F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32341E8C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0.00%</w:t>
            </w:r>
          </w:p>
        </w:tc>
      </w:tr>
      <w:tr w:rsidR="00C97EEF" w14:paraId="217C25C9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403AACD" w14:textId="77777777" w:rsidR="00C97EEF" w:rsidRDefault="00384928">
            <w:r>
              <w:t>Not Answered</w:t>
            </w:r>
          </w:p>
        </w:tc>
        <w:tc>
          <w:tcPr>
            <w:tcW w:w="1134" w:type="dxa"/>
          </w:tcPr>
          <w:p w14:paraId="5BBC585B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63968BC0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0.00%</w:t>
            </w:r>
          </w:p>
        </w:tc>
      </w:tr>
    </w:tbl>
    <w:p w14:paraId="32C24C1D" w14:textId="77777777" w:rsidR="00C97EEF" w:rsidRDefault="00384928">
      <w:r>
        <w:br/>
      </w:r>
    </w:p>
    <w:p w14:paraId="7C92E003" w14:textId="77777777" w:rsidR="00C97EEF" w:rsidRDefault="00384928">
      <w:pPr>
        <w:pStyle w:val="Heading2"/>
      </w:pPr>
      <w:r>
        <w:t xml:space="preserve">How </w:t>
      </w:r>
      <w:r>
        <w:t>would you describe your ethnic group?</w:t>
      </w:r>
    </w:p>
    <w:p w14:paraId="13D4D70A" w14:textId="21793094" w:rsidR="00C97EEF" w:rsidRDefault="00384928">
      <w:r>
        <w:t>T</w:t>
      </w:r>
      <w:r>
        <w:t xml:space="preserve">here were 38 responses to this </w:t>
      </w:r>
      <w:r>
        <w:t>question.</w:t>
      </w:r>
    </w:p>
    <w:p w14:paraId="2A0AA3B1" w14:textId="77777777" w:rsidR="00C97EEF" w:rsidRDefault="00384928">
      <w:r>
        <w:rPr>
          <w:noProof/>
        </w:rPr>
        <w:drawing>
          <wp:inline distT="0" distB="0" distL="0" distR="0" wp14:anchorId="5D669F85" wp14:editId="45029C2A">
            <wp:extent cx="5400000" cy="2015999"/>
            <wp:effectExtent l="0" t="0" r="0" b="0"/>
            <wp:docPr id="1399556005" name="Chart 13995560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72"/>
        <w:gridCol w:w="1134"/>
        <w:gridCol w:w="1134"/>
      </w:tblGrid>
      <w:tr w:rsidR="00C97EEF" w14:paraId="7FE4CF43" w14:textId="77777777" w:rsidTr="00C97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5368B4C" w14:textId="77777777" w:rsidR="00C97EEF" w:rsidRDefault="00384928">
            <w:r>
              <w:t>Option</w:t>
            </w:r>
          </w:p>
        </w:tc>
        <w:tc>
          <w:tcPr>
            <w:tcW w:w="1134" w:type="dxa"/>
          </w:tcPr>
          <w:p w14:paraId="488AE62F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13AD716B" w14:textId="77777777" w:rsidR="00C97EEF" w:rsidRDefault="00384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C97EEF" w14:paraId="40A85F66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7F042CA" w14:textId="77777777" w:rsidR="00C97EEF" w:rsidRDefault="00384928">
            <w:r>
              <w:t>White</w:t>
            </w:r>
          </w:p>
        </w:tc>
        <w:tc>
          <w:tcPr>
            <w:tcW w:w="1134" w:type="dxa"/>
          </w:tcPr>
          <w:p w14:paraId="273F0631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134" w:type="dxa"/>
          </w:tcPr>
          <w:p w14:paraId="37DD523A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89.47%</w:t>
            </w:r>
          </w:p>
        </w:tc>
      </w:tr>
      <w:tr w:rsidR="00C97EEF" w14:paraId="2D812795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660AE37" w14:textId="77777777" w:rsidR="00C97EEF" w:rsidRDefault="00384928">
            <w:r>
              <w:t>Mixed/multiple ethnic groups</w:t>
            </w:r>
          </w:p>
        </w:tc>
        <w:tc>
          <w:tcPr>
            <w:tcW w:w="1134" w:type="dxa"/>
          </w:tcPr>
          <w:p w14:paraId="16082583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5193C88A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0.00%</w:t>
            </w:r>
          </w:p>
        </w:tc>
      </w:tr>
      <w:tr w:rsidR="00C97EEF" w14:paraId="2E5B6EA8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ED8439D" w14:textId="77777777" w:rsidR="00C97EEF" w:rsidRDefault="00384928">
            <w:r>
              <w:t>Asian or Asian British</w:t>
            </w:r>
          </w:p>
        </w:tc>
        <w:tc>
          <w:tcPr>
            <w:tcW w:w="1134" w:type="dxa"/>
          </w:tcPr>
          <w:p w14:paraId="59A6B89F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6C059CC0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0.00%</w:t>
            </w:r>
          </w:p>
        </w:tc>
      </w:tr>
      <w:tr w:rsidR="00C97EEF" w14:paraId="3BFCCEDE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4B0F515" w14:textId="77777777" w:rsidR="00C97EEF" w:rsidRDefault="00384928">
            <w:r>
              <w:t>Black/African/Caribbean/Black British</w:t>
            </w:r>
          </w:p>
        </w:tc>
        <w:tc>
          <w:tcPr>
            <w:tcW w:w="1134" w:type="dxa"/>
          </w:tcPr>
          <w:p w14:paraId="13B6D623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6841B655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0.00%</w:t>
            </w:r>
          </w:p>
        </w:tc>
      </w:tr>
      <w:tr w:rsidR="00C97EEF" w14:paraId="02A53C71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C98FB61" w14:textId="77777777" w:rsidR="00C97EEF" w:rsidRDefault="00384928">
            <w:r>
              <w:t>Prefer not to say</w:t>
            </w:r>
          </w:p>
        </w:tc>
        <w:tc>
          <w:tcPr>
            <w:tcW w:w="1134" w:type="dxa"/>
          </w:tcPr>
          <w:p w14:paraId="43F0A52F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34" w:type="dxa"/>
          </w:tcPr>
          <w:p w14:paraId="01FDDA1D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7.89%</w:t>
            </w:r>
          </w:p>
        </w:tc>
      </w:tr>
      <w:tr w:rsidR="00C97EEF" w14:paraId="7B6A3D2F" w14:textId="77777777" w:rsidTr="00C97E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80C6D7C" w14:textId="77777777" w:rsidR="00C97EEF" w:rsidRDefault="00384928">
            <w:r>
              <w:t>Other ethnic group, please specify:</w:t>
            </w:r>
          </w:p>
        </w:tc>
        <w:tc>
          <w:tcPr>
            <w:tcW w:w="1134" w:type="dxa"/>
          </w:tcPr>
          <w:p w14:paraId="2FD0DB86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4" w:type="dxa"/>
          </w:tcPr>
          <w:p w14:paraId="7A827FB5" w14:textId="77777777" w:rsidR="00C97EEF" w:rsidRDefault="003849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2.63%</w:t>
            </w:r>
          </w:p>
        </w:tc>
      </w:tr>
      <w:tr w:rsidR="00C97EEF" w14:paraId="6AA3CE99" w14:textId="77777777" w:rsidTr="00C9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5BA2CC9" w14:textId="77777777" w:rsidR="00C97EEF" w:rsidRDefault="00384928">
            <w:r>
              <w:t>Not Answered</w:t>
            </w:r>
          </w:p>
        </w:tc>
        <w:tc>
          <w:tcPr>
            <w:tcW w:w="1134" w:type="dxa"/>
          </w:tcPr>
          <w:p w14:paraId="4254E679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134" w:type="dxa"/>
          </w:tcPr>
          <w:p w14:paraId="4E1A866C" w14:textId="77777777" w:rsidR="00C97EEF" w:rsidRDefault="00384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0.00%</w:t>
            </w:r>
          </w:p>
        </w:tc>
      </w:tr>
    </w:tbl>
    <w:p w14:paraId="7EEE39E0" w14:textId="77777777" w:rsidR="000F5C26" w:rsidRDefault="000F5C26">
      <w:pPr>
        <w:rPr>
          <w:b/>
        </w:rPr>
      </w:pPr>
    </w:p>
    <w:p w14:paraId="63CD9413" w14:textId="77777777" w:rsidR="00384928" w:rsidRDefault="00384928"/>
    <w:p w14:paraId="121C2837" w14:textId="64A8477B" w:rsidR="00C97EEF" w:rsidRDefault="000F5C26">
      <w:r>
        <w:rPr>
          <w:b/>
        </w:rPr>
        <w:t>O</w:t>
      </w:r>
      <w:r w:rsidR="00384928">
        <w:rPr>
          <w:b/>
        </w:rPr>
        <w:t>ther</w:t>
      </w:r>
      <w:r>
        <w:rPr>
          <w:b/>
        </w:rPr>
        <w:t xml:space="preserve"> - </w:t>
      </w:r>
      <w:r w:rsidR="00384928">
        <w:t>There was 1 response to this part of the question.</w:t>
      </w:r>
    </w:p>
    <w:p w14:paraId="5D3F80CC" w14:textId="77777777" w:rsidR="00C97EEF" w:rsidRDefault="00C97EEF"/>
    <w:sectPr w:rsidR="00C97EEF" w:rsidSect="00EC7DAE">
      <w:headerReference w:type="even" r:id="rId14"/>
      <w:headerReference w:type="default" r:id="rId15"/>
      <w:head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E6FE" w14:textId="77777777" w:rsidR="00384928" w:rsidRDefault="00384928">
      <w:pPr>
        <w:spacing w:after="0" w:line="240" w:lineRule="auto"/>
      </w:pPr>
      <w:r>
        <w:separator/>
      </w:r>
    </w:p>
  </w:endnote>
  <w:endnote w:type="continuationSeparator" w:id="0">
    <w:p w14:paraId="69827CC6" w14:textId="77777777" w:rsidR="00384928" w:rsidRDefault="00384928">
      <w:pPr>
        <w:spacing w:after="0" w:line="240" w:lineRule="auto"/>
      </w:pPr>
      <w:r>
        <w:continuationSeparator/>
      </w:r>
    </w:p>
  </w:endnote>
  <w:endnote w:type="continuationNotice" w:id="1">
    <w:p w14:paraId="1017D3BD" w14:textId="77777777" w:rsidR="000F5C26" w:rsidRDefault="000F5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BEED" w14:textId="77777777" w:rsidR="00384928" w:rsidRDefault="00384928">
      <w:pPr>
        <w:spacing w:after="0" w:line="240" w:lineRule="auto"/>
      </w:pPr>
      <w:r>
        <w:separator/>
      </w:r>
    </w:p>
  </w:footnote>
  <w:footnote w:type="continuationSeparator" w:id="0">
    <w:p w14:paraId="0EFD1C2B" w14:textId="77777777" w:rsidR="00384928" w:rsidRDefault="00384928">
      <w:pPr>
        <w:spacing w:after="0" w:line="240" w:lineRule="auto"/>
      </w:pPr>
      <w:r>
        <w:continuationSeparator/>
      </w:r>
    </w:p>
  </w:footnote>
  <w:footnote w:type="continuationNotice" w:id="1">
    <w:p w14:paraId="39B00A00" w14:textId="77777777" w:rsidR="000F5C26" w:rsidRDefault="000F5C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FB1E" w14:textId="6C607D0F" w:rsidR="00665021" w:rsidRDefault="00665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CAAAC8C" wp14:editId="71C37D8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18605800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0B34D" w14:textId="4DDB3F6D" w:rsidR="00665021" w:rsidRPr="00665021" w:rsidRDefault="00665021" w:rsidP="00665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50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AAC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8B0B34D" w14:textId="4DDB3F6D" w:rsidR="00665021" w:rsidRPr="00665021" w:rsidRDefault="00665021" w:rsidP="00665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50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0AA3" w14:textId="50293A2E" w:rsidR="00C97EEF" w:rsidRDefault="00665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A9E53B" wp14:editId="4D53A1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17957139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9EE51" w14:textId="0B687EA8" w:rsidR="00665021" w:rsidRPr="00665021" w:rsidRDefault="00665021" w:rsidP="00665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50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9E5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AE9EE51" w14:textId="0B687EA8" w:rsidR="00665021" w:rsidRPr="00665021" w:rsidRDefault="00665021" w:rsidP="00665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50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4928">
      <w:t>Have your say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3C76" w14:textId="56FD453B" w:rsidR="00665021" w:rsidRDefault="006650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55CCB0" wp14:editId="16F029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8078645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24328" w14:textId="59970423" w:rsidR="00665021" w:rsidRPr="00665021" w:rsidRDefault="00665021" w:rsidP="006650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50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5CC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AC24328" w14:textId="59970423" w:rsidR="00665021" w:rsidRPr="00665021" w:rsidRDefault="00665021" w:rsidP="006650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50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9885698">
    <w:abstractNumId w:val="8"/>
  </w:num>
  <w:num w:numId="2" w16cid:durableId="1837721064">
    <w:abstractNumId w:val="6"/>
  </w:num>
  <w:num w:numId="3" w16cid:durableId="745692035">
    <w:abstractNumId w:val="5"/>
  </w:num>
  <w:num w:numId="4" w16cid:durableId="1585607764">
    <w:abstractNumId w:val="4"/>
  </w:num>
  <w:num w:numId="5" w16cid:durableId="1539389065">
    <w:abstractNumId w:val="7"/>
  </w:num>
  <w:num w:numId="6" w16cid:durableId="1280988689">
    <w:abstractNumId w:val="3"/>
  </w:num>
  <w:num w:numId="7" w16cid:durableId="794370566">
    <w:abstractNumId w:val="2"/>
  </w:num>
  <w:num w:numId="8" w16cid:durableId="1658919321">
    <w:abstractNumId w:val="1"/>
  </w:num>
  <w:num w:numId="9" w16cid:durableId="135915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5C26"/>
    <w:rsid w:val="00131936"/>
    <w:rsid w:val="0015074B"/>
    <w:rsid w:val="0029639D"/>
    <w:rsid w:val="00326F90"/>
    <w:rsid w:val="00384928"/>
    <w:rsid w:val="00665021"/>
    <w:rsid w:val="00AA1D8D"/>
    <w:rsid w:val="00B47730"/>
    <w:rsid w:val="00C97EEF"/>
    <w:rsid w:val="00CB0664"/>
    <w:rsid w:val="00EC7D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8AB315D-74CB-47C1-8CBB-5A544AF5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3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Capacity</c:v>
                </c:pt>
              </c:strCache>
            </c:strRef>
          </c:tx>
          <c:invertIfNegative val="1"/>
          <c:cat>
            <c:strRef>
              <c:f>Sheet1!$A$2:$A$6</c:f>
              <c:strCache>
                <c:ptCount val="5"/>
                <c:pt idx="0">
                  <c:v>I am a member of a local group or organi
sation (please specify below)</c:v>
                </c:pt>
                <c:pt idx="1">
                  <c:v>I am a visitor to the local area</c:v>
                </c:pt>
                <c:pt idx="2">
                  <c:v>I work/study in the local area</c:v>
                </c:pt>
                <c:pt idx="3">
                  <c:v>I live in the local area</c:v>
                </c:pt>
                <c:pt idx="4">
                  <c:v>I use Barn Elms Southside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34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D0-4652-824E-B86FC1100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3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outdoor gym agreement</c:v>
                </c:pt>
              </c:strCache>
            </c:strRef>
          </c:tx>
          <c:invertIfNegative val="1"/>
          <c:cat>
            <c:strRef>
              <c:f>Sheet1!$A$2:$A$6</c:f>
              <c:strCache>
                <c:ptCount val="5"/>
                <c:pt idx="0">
                  <c:v>Strongly disagree</c:v>
                </c:pt>
                <c:pt idx="1">
                  <c:v>Disagree</c:v>
                </c:pt>
                <c:pt idx="2">
                  <c:v>Neither agree nor disagree</c:v>
                </c:pt>
                <c:pt idx="3">
                  <c:v>Agree</c:v>
                </c:pt>
                <c:pt idx="4">
                  <c:v>Strongly 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9-4179-8364-665BC62E2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3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gender</c:v>
                </c:pt>
              </c:strCache>
            </c:strRef>
          </c:tx>
          <c:invertIfNegative val="1"/>
          <c:cat>
            <c:strRef>
              <c:f>Sheet1!$A$2:$A$3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F7-4D73-85AB-5937D4CABD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3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</c:v>
                </c:pt>
              </c:strCache>
            </c:strRef>
          </c:tx>
          <c:invertIfNegative val="1"/>
          <c:cat>
            <c:strRef>
              <c:f>Sheet1!$A$2:$A$8</c:f>
              <c:strCache>
                <c:ptCount val="7"/>
                <c:pt idx="0">
                  <c:v>Prefer not to say</c:v>
                </c:pt>
                <c:pt idx="1">
                  <c:v>75+</c:v>
                </c:pt>
                <c:pt idx="2">
                  <c:v>65-74</c:v>
                </c:pt>
                <c:pt idx="3">
                  <c:v>55-64</c:v>
                </c:pt>
                <c:pt idx="4">
                  <c:v>45-54</c:v>
                </c:pt>
                <c:pt idx="5">
                  <c:v>35-44</c:v>
                </c:pt>
                <c:pt idx="6">
                  <c:v>25-34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  <c:pt idx="4">
                  <c:v>13</c:v>
                </c:pt>
                <c:pt idx="5">
                  <c:v>7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C-4CB6-A060-405C24D85D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3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disability</c:v>
                </c:pt>
              </c:strCache>
            </c:strRef>
          </c:tx>
          <c:invertIfNegative val="1"/>
          <c:cat>
            <c:strRef>
              <c:f>Sheet1!$A$2:$A$3</c:f>
              <c:strCache>
                <c:ptCount val="2"/>
                <c:pt idx="0">
                  <c:v>No</c:v>
                </c:pt>
                <c:pt idx="1">
                  <c:v>Yes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3A-4A43-83A7-454F4BC3D7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c:style val="3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Ethnicity</c:v>
                </c:pt>
              </c:strCache>
            </c:strRef>
          </c:tx>
          <c:invertIfNegative val="1"/>
          <c:cat>
            <c:strRef>
              <c:f>Sheet1!$A$2:$A$4</c:f>
              <c:strCache>
                <c:ptCount val="3"/>
                <c:pt idx="0">
                  <c:v>Other ethnic group, please specify:</c:v>
                </c:pt>
                <c:pt idx="1">
                  <c:v>Prefer not to say</c:v>
                </c:pt>
                <c:pt idx="2">
                  <c:v>White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CB-4907-9F9A-4C5175D2E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8027336"/>
        <c:axId val="-2113994440"/>
      </c:barChart>
      <c:catAx>
        <c:axId val="-20680273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-2113994440"/>
        <c:crosses val="autoZero"/>
        <c:auto val="1"/>
        <c:lblAlgn val="ctr"/>
        <c:lblOffset val="100"/>
        <c:noMultiLvlLbl val="0"/>
      </c:catAx>
      <c:valAx>
        <c:axId val="-2113994440"/>
        <c:scaling>
          <c:orientation val="minMax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-2068027336"/>
        <c:crosses val="autoZero"/>
        <c:crossBetween val="between"/>
      </c:valAx>
    </c:plotArea>
    <c:plotVisOnly val="1"/>
    <c:dispBlanksAs val="gap"/>
    <c:showDLblsOverMax val="1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21" ma:contentTypeDescription="Create a new document." ma:contentTypeScope="" ma:versionID="efeba629d59a2a680ba1a97046fcfe68">
  <xsd:schema xmlns:xsd="http://www.w3.org/2001/XMLSchema" xmlns:xs="http://www.w3.org/2001/XMLSchema" xmlns:p="http://schemas.microsoft.com/office/2006/metadata/properties" xmlns:ns1="http://schemas.microsoft.com/sharepoint/v3" xmlns:ns2="f4fb4d64-3729-4c0b-9f92-aa7f5e41bdd4" xmlns:ns3="c4448fa8-d593-4a0e-9be9-7f379de4cfe5" targetNamespace="http://schemas.microsoft.com/office/2006/metadata/properties" ma:root="true" ma:fieldsID="d2113f7666f85473582c8c6c98feb15d" ns1:_="" ns2:_="" ns3:_="">
    <xsd:import namespace="http://schemas.microsoft.com/sharepoint/v3"/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dact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dacted" ma:index="22" nillable="true" ma:displayName="Redacted" ma:default="1" ma:format="Dropdown" ma:internalName="Redacted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6fe3229-45bc-4292-a2ab-46f9c9348768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51E91-3BB4-45D1-8BEC-3C6EE24A2FF3}"/>
</file>

<file path=customXml/itemProps3.xml><?xml version="1.0" encoding="utf-8"?>
<ds:datastoreItem xmlns:ds="http://schemas.openxmlformats.org/officeDocument/2006/customXml" ds:itemID="{36249FBE-E422-4568-8D05-5EFDE9198EA2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Catherine Pierce</cp:lastModifiedBy>
  <cp:revision>2</cp:revision>
  <dcterms:created xsi:type="dcterms:W3CDTF">2024-03-11T10:44:00Z</dcterms:created>
  <dcterms:modified xsi:type="dcterms:W3CDTF">2024-03-11T10:44:00Z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302708e4,6ee63301,6b086bc9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